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8DBF" w14:textId="77777777" w:rsidR="00F92CF9" w:rsidRDefault="00000000">
      <w:pPr>
        <w:pStyle w:val="KonuBal"/>
      </w:pPr>
      <w:r>
        <w:t>J-EDUCAT Peer Review Form / Hakem Değerlendirme Formu</w:t>
      </w:r>
    </w:p>
    <w:p w14:paraId="3545DCDC" w14:textId="77777777" w:rsidR="00F92CF9" w:rsidRDefault="00000000">
      <w:pPr>
        <w:pStyle w:val="Balk1"/>
      </w:pPr>
      <w:r>
        <w:t>1. Basic Information / Temel Bilgiler</w:t>
      </w:r>
    </w:p>
    <w:p w14:paraId="53179937" w14:textId="77777777" w:rsidR="00D130AF" w:rsidRDefault="00000000">
      <w:r>
        <w:t>Manuscript ID / Makale No:</w:t>
      </w:r>
      <w:r>
        <w:br/>
        <w:t>Article Title / Makale Başlığı:</w:t>
      </w:r>
    </w:p>
    <w:p w14:paraId="5436C328" w14:textId="5937A1D0" w:rsidR="00F92CF9" w:rsidRDefault="00000000">
      <w:r>
        <w:t>Date / Tarih:</w:t>
      </w:r>
    </w:p>
    <w:p w14:paraId="53E9AA33" w14:textId="77777777" w:rsidR="00F92CF9" w:rsidRDefault="00000000">
      <w:pPr>
        <w:pStyle w:val="Balk1"/>
      </w:pPr>
      <w:r>
        <w:t>2. Overall Decision / Genel Karar</w:t>
      </w:r>
    </w:p>
    <w:p w14:paraId="46334A1B" w14:textId="77777777" w:rsidR="00F92CF9" w:rsidRDefault="00000000">
      <w:r>
        <w:rPr>
          <w:rFonts w:ascii="Segoe UI Symbol" w:hAnsi="Segoe UI Symbol" w:cs="Segoe UI Symbol"/>
        </w:rPr>
        <w:t>☐</w:t>
      </w:r>
      <w:r>
        <w:t xml:space="preserve"> Accept / Kabul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Minor Revision / Küçük Düzeltme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Major Revision / B</w:t>
      </w:r>
      <w:r>
        <w:rPr>
          <w:rFonts w:ascii="Cambria" w:hAnsi="Cambria" w:cs="Cambria"/>
        </w:rPr>
        <w:t>ü</w:t>
      </w:r>
      <w:r>
        <w:t>y</w:t>
      </w:r>
      <w:r>
        <w:rPr>
          <w:rFonts w:ascii="Cambria" w:hAnsi="Cambria" w:cs="Cambria"/>
        </w:rPr>
        <w:t>ü</w:t>
      </w:r>
      <w:r>
        <w:t>k D</w:t>
      </w:r>
      <w:r>
        <w:rPr>
          <w:rFonts w:ascii="Cambria" w:hAnsi="Cambria" w:cs="Cambria"/>
        </w:rPr>
        <w:t>ü</w:t>
      </w:r>
      <w:r>
        <w:t>zeltme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Reject / Ret</w:t>
      </w:r>
      <w:r>
        <w:br/>
      </w:r>
    </w:p>
    <w:p w14:paraId="38AED702" w14:textId="77777777" w:rsidR="00F92CF9" w:rsidRDefault="00000000">
      <w:pPr>
        <w:pStyle w:val="Balk1"/>
      </w:pPr>
      <w:r>
        <w:t>3. Evaluation Criteria (Score 1–5) / Değerlendirme Kriterleri (1–5)</w:t>
      </w:r>
    </w:p>
    <w:tbl>
      <w:tblPr>
        <w:tblStyle w:val="TabloKlavuzu"/>
        <w:tblW w:w="9284" w:type="dxa"/>
        <w:tblInd w:w="38" w:type="dxa"/>
        <w:tblLook w:val="04A0" w:firstRow="1" w:lastRow="0" w:firstColumn="1" w:lastColumn="0" w:noHBand="0" w:noVBand="1"/>
      </w:tblPr>
      <w:tblGrid>
        <w:gridCol w:w="6024"/>
        <w:gridCol w:w="567"/>
        <w:gridCol w:w="567"/>
        <w:gridCol w:w="709"/>
        <w:gridCol w:w="708"/>
        <w:gridCol w:w="709"/>
      </w:tblGrid>
      <w:tr w:rsidR="0079505B" w14:paraId="63572219" w14:textId="77777777" w:rsidTr="004A1B90">
        <w:tc>
          <w:tcPr>
            <w:tcW w:w="6024" w:type="dxa"/>
          </w:tcPr>
          <w:p w14:paraId="24B6A2AA" w14:textId="77777777" w:rsidR="0079505B" w:rsidRDefault="0079505B"/>
        </w:tc>
        <w:tc>
          <w:tcPr>
            <w:tcW w:w="567" w:type="dxa"/>
          </w:tcPr>
          <w:p w14:paraId="0D8B2608" w14:textId="20C3FC97" w:rsidR="0079505B" w:rsidRDefault="0079505B">
            <w:r>
              <w:t>1</w:t>
            </w:r>
          </w:p>
        </w:tc>
        <w:tc>
          <w:tcPr>
            <w:tcW w:w="567" w:type="dxa"/>
          </w:tcPr>
          <w:p w14:paraId="2E3EC551" w14:textId="19BDE8BA" w:rsidR="0079505B" w:rsidRDefault="0079505B">
            <w:r>
              <w:t>2</w:t>
            </w:r>
          </w:p>
        </w:tc>
        <w:tc>
          <w:tcPr>
            <w:tcW w:w="709" w:type="dxa"/>
          </w:tcPr>
          <w:p w14:paraId="3924880C" w14:textId="2595E011" w:rsidR="0079505B" w:rsidRDefault="0079505B">
            <w:r>
              <w:t>3</w:t>
            </w:r>
          </w:p>
        </w:tc>
        <w:tc>
          <w:tcPr>
            <w:tcW w:w="708" w:type="dxa"/>
          </w:tcPr>
          <w:p w14:paraId="4984031C" w14:textId="01C1C45F" w:rsidR="0079505B" w:rsidRDefault="0079505B">
            <w:r>
              <w:t>4</w:t>
            </w:r>
          </w:p>
        </w:tc>
        <w:tc>
          <w:tcPr>
            <w:tcW w:w="709" w:type="dxa"/>
          </w:tcPr>
          <w:p w14:paraId="68781F56" w14:textId="01971BF9" w:rsidR="0079505B" w:rsidRDefault="0079505B">
            <w:r>
              <w:t>5</w:t>
            </w:r>
          </w:p>
        </w:tc>
      </w:tr>
      <w:tr w:rsidR="00D726ED" w14:paraId="16C838D6" w14:textId="77777777" w:rsidTr="004A1B90">
        <w:tc>
          <w:tcPr>
            <w:tcW w:w="6024" w:type="dxa"/>
          </w:tcPr>
          <w:p w14:paraId="04AF184E" w14:textId="243B4539" w:rsidR="00FE68E4" w:rsidRDefault="00D726ED">
            <w:r>
              <w:t>Originality / Özgünlük</w:t>
            </w:r>
          </w:p>
        </w:tc>
        <w:tc>
          <w:tcPr>
            <w:tcW w:w="567" w:type="dxa"/>
          </w:tcPr>
          <w:p w14:paraId="6DBA9769" w14:textId="77777777" w:rsidR="00D726ED" w:rsidRDefault="00D726ED"/>
        </w:tc>
        <w:tc>
          <w:tcPr>
            <w:tcW w:w="567" w:type="dxa"/>
          </w:tcPr>
          <w:p w14:paraId="2A4F8B96" w14:textId="77777777" w:rsidR="00D726ED" w:rsidRDefault="00D726ED"/>
        </w:tc>
        <w:tc>
          <w:tcPr>
            <w:tcW w:w="709" w:type="dxa"/>
          </w:tcPr>
          <w:p w14:paraId="48AAB775" w14:textId="77777777" w:rsidR="00D726ED" w:rsidRDefault="00D726ED"/>
        </w:tc>
        <w:tc>
          <w:tcPr>
            <w:tcW w:w="708" w:type="dxa"/>
          </w:tcPr>
          <w:p w14:paraId="584CE5A9" w14:textId="77777777" w:rsidR="00D726ED" w:rsidRDefault="00D726ED"/>
        </w:tc>
        <w:tc>
          <w:tcPr>
            <w:tcW w:w="709" w:type="dxa"/>
          </w:tcPr>
          <w:p w14:paraId="19135C4A" w14:textId="77777777" w:rsidR="00D726ED" w:rsidRDefault="00D726ED"/>
        </w:tc>
      </w:tr>
      <w:tr w:rsidR="00D726ED" w14:paraId="5DC833AF" w14:textId="77777777" w:rsidTr="004A1B90">
        <w:tc>
          <w:tcPr>
            <w:tcW w:w="6024" w:type="dxa"/>
          </w:tcPr>
          <w:p w14:paraId="1A3914D4" w14:textId="10DB5E65" w:rsidR="00FE68E4" w:rsidRDefault="00D726ED">
            <w:r>
              <w:t>Contribution to Field / Alana katkı</w:t>
            </w:r>
          </w:p>
        </w:tc>
        <w:tc>
          <w:tcPr>
            <w:tcW w:w="567" w:type="dxa"/>
          </w:tcPr>
          <w:p w14:paraId="3D388217" w14:textId="77777777" w:rsidR="00D726ED" w:rsidRDefault="00D726ED"/>
        </w:tc>
        <w:tc>
          <w:tcPr>
            <w:tcW w:w="567" w:type="dxa"/>
          </w:tcPr>
          <w:p w14:paraId="3BE376FC" w14:textId="77777777" w:rsidR="00D726ED" w:rsidRDefault="00D726ED"/>
        </w:tc>
        <w:tc>
          <w:tcPr>
            <w:tcW w:w="709" w:type="dxa"/>
          </w:tcPr>
          <w:p w14:paraId="20587817" w14:textId="77777777" w:rsidR="00D726ED" w:rsidRDefault="00D726ED"/>
        </w:tc>
        <w:tc>
          <w:tcPr>
            <w:tcW w:w="708" w:type="dxa"/>
          </w:tcPr>
          <w:p w14:paraId="7D03DC53" w14:textId="77777777" w:rsidR="00D726ED" w:rsidRDefault="00D726ED"/>
        </w:tc>
        <w:tc>
          <w:tcPr>
            <w:tcW w:w="709" w:type="dxa"/>
          </w:tcPr>
          <w:p w14:paraId="1828516B" w14:textId="77777777" w:rsidR="00D726ED" w:rsidRDefault="00D726ED"/>
        </w:tc>
      </w:tr>
      <w:tr w:rsidR="00D726ED" w14:paraId="14D4BD80" w14:textId="77777777" w:rsidTr="004A1B90">
        <w:tc>
          <w:tcPr>
            <w:tcW w:w="6024" w:type="dxa"/>
          </w:tcPr>
          <w:p w14:paraId="6473BB28" w14:textId="4AC1157E" w:rsidR="00FE68E4" w:rsidRDefault="0079505B">
            <w:r>
              <w:t>Relevance to Scope / Dergi kapsamına uygunluk</w:t>
            </w:r>
          </w:p>
        </w:tc>
        <w:tc>
          <w:tcPr>
            <w:tcW w:w="567" w:type="dxa"/>
          </w:tcPr>
          <w:p w14:paraId="12E1CE53" w14:textId="77777777" w:rsidR="00D726ED" w:rsidRDefault="00D726ED"/>
        </w:tc>
        <w:tc>
          <w:tcPr>
            <w:tcW w:w="567" w:type="dxa"/>
          </w:tcPr>
          <w:p w14:paraId="7BB4F847" w14:textId="77777777" w:rsidR="00D726ED" w:rsidRDefault="00D726ED"/>
        </w:tc>
        <w:tc>
          <w:tcPr>
            <w:tcW w:w="709" w:type="dxa"/>
          </w:tcPr>
          <w:p w14:paraId="68A5A97C" w14:textId="77777777" w:rsidR="00D726ED" w:rsidRDefault="00D726ED"/>
        </w:tc>
        <w:tc>
          <w:tcPr>
            <w:tcW w:w="708" w:type="dxa"/>
          </w:tcPr>
          <w:p w14:paraId="3663F741" w14:textId="77777777" w:rsidR="00D726ED" w:rsidRDefault="00D726ED"/>
        </w:tc>
        <w:tc>
          <w:tcPr>
            <w:tcW w:w="709" w:type="dxa"/>
          </w:tcPr>
          <w:p w14:paraId="34114019" w14:textId="77777777" w:rsidR="00D726ED" w:rsidRDefault="00D726ED"/>
        </w:tc>
      </w:tr>
      <w:tr w:rsidR="00D726ED" w14:paraId="4829C6FE" w14:textId="77777777" w:rsidTr="004A1B90">
        <w:tc>
          <w:tcPr>
            <w:tcW w:w="6024" w:type="dxa"/>
          </w:tcPr>
          <w:p w14:paraId="407696BD" w14:textId="6C626394" w:rsidR="00FE68E4" w:rsidRDefault="0079505B">
            <w:r>
              <w:t>Theoretical Framework / Kuramsal çerçeve</w:t>
            </w:r>
          </w:p>
        </w:tc>
        <w:tc>
          <w:tcPr>
            <w:tcW w:w="567" w:type="dxa"/>
          </w:tcPr>
          <w:p w14:paraId="2B372E00" w14:textId="77777777" w:rsidR="00D726ED" w:rsidRDefault="00D726ED"/>
        </w:tc>
        <w:tc>
          <w:tcPr>
            <w:tcW w:w="567" w:type="dxa"/>
          </w:tcPr>
          <w:p w14:paraId="7EEC7250" w14:textId="77777777" w:rsidR="00D726ED" w:rsidRDefault="00D726ED"/>
        </w:tc>
        <w:tc>
          <w:tcPr>
            <w:tcW w:w="709" w:type="dxa"/>
          </w:tcPr>
          <w:p w14:paraId="4FEA6FBB" w14:textId="77777777" w:rsidR="00D726ED" w:rsidRDefault="00D726ED"/>
        </w:tc>
        <w:tc>
          <w:tcPr>
            <w:tcW w:w="708" w:type="dxa"/>
          </w:tcPr>
          <w:p w14:paraId="6FCD3EC2" w14:textId="77777777" w:rsidR="00D726ED" w:rsidRDefault="00D726ED"/>
        </w:tc>
        <w:tc>
          <w:tcPr>
            <w:tcW w:w="709" w:type="dxa"/>
          </w:tcPr>
          <w:p w14:paraId="2FED92E9" w14:textId="77777777" w:rsidR="00D726ED" w:rsidRDefault="00D726ED"/>
        </w:tc>
      </w:tr>
      <w:tr w:rsidR="00D726ED" w14:paraId="3BF03047" w14:textId="77777777" w:rsidTr="004A1B90">
        <w:tc>
          <w:tcPr>
            <w:tcW w:w="6024" w:type="dxa"/>
          </w:tcPr>
          <w:p w14:paraId="05C3C9A8" w14:textId="159318AF" w:rsidR="00FE68E4" w:rsidRDefault="0079505B">
            <w:r>
              <w:t>Literature Review / Literatür</w:t>
            </w:r>
          </w:p>
        </w:tc>
        <w:tc>
          <w:tcPr>
            <w:tcW w:w="567" w:type="dxa"/>
          </w:tcPr>
          <w:p w14:paraId="1EB3CFBF" w14:textId="77777777" w:rsidR="00D726ED" w:rsidRDefault="00D726ED"/>
        </w:tc>
        <w:tc>
          <w:tcPr>
            <w:tcW w:w="567" w:type="dxa"/>
          </w:tcPr>
          <w:p w14:paraId="7335A508" w14:textId="77777777" w:rsidR="00D726ED" w:rsidRDefault="00D726ED"/>
        </w:tc>
        <w:tc>
          <w:tcPr>
            <w:tcW w:w="709" w:type="dxa"/>
          </w:tcPr>
          <w:p w14:paraId="6C090B28" w14:textId="77777777" w:rsidR="00D726ED" w:rsidRDefault="00D726ED"/>
        </w:tc>
        <w:tc>
          <w:tcPr>
            <w:tcW w:w="708" w:type="dxa"/>
          </w:tcPr>
          <w:p w14:paraId="31FDE30F" w14:textId="77777777" w:rsidR="00D726ED" w:rsidRDefault="00D726ED"/>
        </w:tc>
        <w:tc>
          <w:tcPr>
            <w:tcW w:w="709" w:type="dxa"/>
          </w:tcPr>
          <w:p w14:paraId="73FC9515" w14:textId="77777777" w:rsidR="00D726ED" w:rsidRDefault="00D726ED"/>
        </w:tc>
      </w:tr>
      <w:tr w:rsidR="00D726ED" w14:paraId="37E2F0D3" w14:textId="77777777" w:rsidTr="004A1B90">
        <w:tc>
          <w:tcPr>
            <w:tcW w:w="6024" w:type="dxa"/>
          </w:tcPr>
          <w:p w14:paraId="0878F222" w14:textId="4726A50D" w:rsidR="00FE68E4" w:rsidRDefault="0079505B">
            <w:r>
              <w:t>Methodology / Yöntem</w:t>
            </w:r>
          </w:p>
        </w:tc>
        <w:tc>
          <w:tcPr>
            <w:tcW w:w="567" w:type="dxa"/>
          </w:tcPr>
          <w:p w14:paraId="12968C83" w14:textId="77777777" w:rsidR="00D726ED" w:rsidRDefault="00D726ED"/>
        </w:tc>
        <w:tc>
          <w:tcPr>
            <w:tcW w:w="567" w:type="dxa"/>
          </w:tcPr>
          <w:p w14:paraId="34993BEE" w14:textId="77777777" w:rsidR="00D726ED" w:rsidRDefault="00D726ED"/>
        </w:tc>
        <w:tc>
          <w:tcPr>
            <w:tcW w:w="709" w:type="dxa"/>
          </w:tcPr>
          <w:p w14:paraId="759CF818" w14:textId="77777777" w:rsidR="00D726ED" w:rsidRDefault="00D726ED"/>
        </w:tc>
        <w:tc>
          <w:tcPr>
            <w:tcW w:w="708" w:type="dxa"/>
          </w:tcPr>
          <w:p w14:paraId="21E69A5F" w14:textId="77777777" w:rsidR="00D726ED" w:rsidRDefault="00D726ED"/>
        </w:tc>
        <w:tc>
          <w:tcPr>
            <w:tcW w:w="709" w:type="dxa"/>
          </w:tcPr>
          <w:p w14:paraId="26BCE67C" w14:textId="77777777" w:rsidR="00D726ED" w:rsidRDefault="00D726ED"/>
        </w:tc>
      </w:tr>
      <w:tr w:rsidR="0079505B" w14:paraId="1C6C257D" w14:textId="77777777" w:rsidTr="004A1B90">
        <w:tc>
          <w:tcPr>
            <w:tcW w:w="6024" w:type="dxa"/>
          </w:tcPr>
          <w:p w14:paraId="464C429F" w14:textId="3096B565" w:rsidR="00FE68E4" w:rsidRDefault="00FE68E4">
            <w:r>
              <w:t>Data Analysis / Veri analizi</w:t>
            </w:r>
          </w:p>
        </w:tc>
        <w:tc>
          <w:tcPr>
            <w:tcW w:w="567" w:type="dxa"/>
          </w:tcPr>
          <w:p w14:paraId="76A49D42" w14:textId="77777777" w:rsidR="0079505B" w:rsidRDefault="0079505B"/>
        </w:tc>
        <w:tc>
          <w:tcPr>
            <w:tcW w:w="567" w:type="dxa"/>
          </w:tcPr>
          <w:p w14:paraId="2431E277" w14:textId="77777777" w:rsidR="0079505B" w:rsidRDefault="0079505B"/>
        </w:tc>
        <w:tc>
          <w:tcPr>
            <w:tcW w:w="709" w:type="dxa"/>
          </w:tcPr>
          <w:p w14:paraId="28C9C1E1" w14:textId="77777777" w:rsidR="0079505B" w:rsidRDefault="0079505B"/>
        </w:tc>
        <w:tc>
          <w:tcPr>
            <w:tcW w:w="708" w:type="dxa"/>
          </w:tcPr>
          <w:p w14:paraId="5F1F95A0" w14:textId="77777777" w:rsidR="0079505B" w:rsidRDefault="0079505B"/>
        </w:tc>
        <w:tc>
          <w:tcPr>
            <w:tcW w:w="709" w:type="dxa"/>
          </w:tcPr>
          <w:p w14:paraId="59BC0080" w14:textId="77777777" w:rsidR="0079505B" w:rsidRDefault="0079505B"/>
        </w:tc>
      </w:tr>
      <w:tr w:rsidR="0079505B" w14:paraId="3BF3275E" w14:textId="77777777" w:rsidTr="004A1B90">
        <w:tc>
          <w:tcPr>
            <w:tcW w:w="6024" w:type="dxa"/>
          </w:tcPr>
          <w:p w14:paraId="7BE6F0F7" w14:textId="20B9BD15" w:rsidR="00FE68E4" w:rsidRDefault="00FE68E4">
            <w:r>
              <w:t>Clarity of Presentation / Sunum açıklığı</w:t>
            </w:r>
          </w:p>
        </w:tc>
        <w:tc>
          <w:tcPr>
            <w:tcW w:w="567" w:type="dxa"/>
          </w:tcPr>
          <w:p w14:paraId="65B73BA6" w14:textId="77777777" w:rsidR="0079505B" w:rsidRDefault="0079505B"/>
        </w:tc>
        <w:tc>
          <w:tcPr>
            <w:tcW w:w="567" w:type="dxa"/>
          </w:tcPr>
          <w:p w14:paraId="41783C53" w14:textId="77777777" w:rsidR="0079505B" w:rsidRDefault="0079505B"/>
        </w:tc>
        <w:tc>
          <w:tcPr>
            <w:tcW w:w="709" w:type="dxa"/>
          </w:tcPr>
          <w:p w14:paraId="3CAF2102" w14:textId="77777777" w:rsidR="0079505B" w:rsidRDefault="0079505B"/>
        </w:tc>
        <w:tc>
          <w:tcPr>
            <w:tcW w:w="708" w:type="dxa"/>
          </w:tcPr>
          <w:p w14:paraId="25920FF0" w14:textId="77777777" w:rsidR="0079505B" w:rsidRDefault="0079505B"/>
        </w:tc>
        <w:tc>
          <w:tcPr>
            <w:tcW w:w="709" w:type="dxa"/>
          </w:tcPr>
          <w:p w14:paraId="6F7A253A" w14:textId="77777777" w:rsidR="0079505B" w:rsidRDefault="0079505B"/>
        </w:tc>
      </w:tr>
      <w:tr w:rsidR="0079505B" w14:paraId="1DF5F4D0" w14:textId="77777777" w:rsidTr="004A1B90">
        <w:tc>
          <w:tcPr>
            <w:tcW w:w="6024" w:type="dxa"/>
          </w:tcPr>
          <w:p w14:paraId="7A3A2061" w14:textId="10979CDB" w:rsidR="00FE68E4" w:rsidRDefault="00FE68E4">
            <w:r>
              <w:t>Academic Writing / Akademik yazım dili</w:t>
            </w:r>
          </w:p>
        </w:tc>
        <w:tc>
          <w:tcPr>
            <w:tcW w:w="567" w:type="dxa"/>
          </w:tcPr>
          <w:p w14:paraId="22F92446" w14:textId="77777777" w:rsidR="0079505B" w:rsidRDefault="0079505B"/>
        </w:tc>
        <w:tc>
          <w:tcPr>
            <w:tcW w:w="567" w:type="dxa"/>
          </w:tcPr>
          <w:p w14:paraId="4AF14ECC" w14:textId="77777777" w:rsidR="0079505B" w:rsidRDefault="0079505B"/>
        </w:tc>
        <w:tc>
          <w:tcPr>
            <w:tcW w:w="709" w:type="dxa"/>
          </w:tcPr>
          <w:p w14:paraId="2668B8E2" w14:textId="77777777" w:rsidR="0079505B" w:rsidRDefault="0079505B"/>
        </w:tc>
        <w:tc>
          <w:tcPr>
            <w:tcW w:w="708" w:type="dxa"/>
          </w:tcPr>
          <w:p w14:paraId="1A89889A" w14:textId="77777777" w:rsidR="0079505B" w:rsidRDefault="0079505B"/>
        </w:tc>
        <w:tc>
          <w:tcPr>
            <w:tcW w:w="709" w:type="dxa"/>
          </w:tcPr>
          <w:p w14:paraId="294A2EE6" w14:textId="77777777" w:rsidR="0079505B" w:rsidRDefault="0079505B"/>
        </w:tc>
      </w:tr>
      <w:tr w:rsidR="0079505B" w14:paraId="6A584621" w14:textId="77777777" w:rsidTr="004A1B90">
        <w:tc>
          <w:tcPr>
            <w:tcW w:w="6024" w:type="dxa"/>
          </w:tcPr>
          <w:p w14:paraId="7FBD9F6F" w14:textId="23694950" w:rsidR="00FE68E4" w:rsidRDefault="00FE68E4">
            <w:r>
              <w:t>References Quality / Kaynakların niteliği</w:t>
            </w:r>
          </w:p>
        </w:tc>
        <w:tc>
          <w:tcPr>
            <w:tcW w:w="567" w:type="dxa"/>
          </w:tcPr>
          <w:p w14:paraId="289A574B" w14:textId="77777777" w:rsidR="0079505B" w:rsidRDefault="0079505B"/>
        </w:tc>
        <w:tc>
          <w:tcPr>
            <w:tcW w:w="567" w:type="dxa"/>
          </w:tcPr>
          <w:p w14:paraId="4413965D" w14:textId="77777777" w:rsidR="0079505B" w:rsidRDefault="0079505B"/>
        </w:tc>
        <w:tc>
          <w:tcPr>
            <w:tcW w:w="709" w:type="dxa"/>
          </w:tcPr>
          <w:p w14:paraId="3E7C3784" w14:textId="77777777" w:rsidR="0079505B" w:rsidRDefault="0079505B"/>
        </w:tc>
        <w:tc>
          <w:tcPr>
            <w:tcW w:w="708" w:type="dxa"/>
          </w:tcPr>
          <w:p w14:paraId="3E6A929A" w14:textId="77777777" w:rsidR="0079505B" w:rsidRDefault="0079505B"/>
        </w:tc>
        <w:tc>
          <w:tcPr>
            <w:tcW w:w="709" w:type="dxa"/>
          </w:tcPr>
          <w:p w14:paraId="1986FB02" w14:textId="77777777" w:rsidR="0079505B" w:rsidRDefault="0079505B"/>
        </w:tc>
      </w:tr>
    </w:tbl>
    <w:p w14:paraId="0FEDFE63" w14:textId="77777777" w:rsidR="00F92CF9" w:rsidRDefault="00000000">
      <w:pPr>
        <w:pStyle w:val="Balk1"/>
      </w:pPr>
      <w:r>
        <w:t>4. Yes / No Checks (Evet / Hayır Kontrolleri)</w:t>
      </w:r>
    </w:p>
    <w:p w14:paraId="3D054F70" w14:textId="77777777" w:rsidR="00E50754" w:rsidRDefault="00E50754"/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5604"/>
        <w:gridCol w:w="1668"/>
        <w:gridCol w:w="1320"/>
      </w:tblGrid>
      <w:tr w:rsidR="00B913A3" w14:paraId="53D30BBF" w14:textId="77777777" w:rsidTr="00B913A3">
        <w:tc>
          <w:tcPr>
            <w:tcW w:w="5604" w:type="dxa"/>
          </w:tcPr>
          <w:p w14:paraId="31D6D92A" w14:textId="77777777" w:rsidR="00B913A3" w:rsidRDefault="00B913A3"/>
        </w:tc>
        <w:tc>
          <w:tcPr>
            <w:tcW w:w="1668" w:type="dxa"/>
          </w:tcPr>
          <w:p w14:paraId="1A55F1B5" w14:textId="7A25FE84" w:rsidR="00B913A3" w:rsidRDefault="00B913A3">
            <w:r>
              <w:t xml:space="preserve">Yes / Evet   </w:t>
            </w:r>
          </w:p>
        </w:tc>
        <w:tc>
          <w:tcPr>
            <w:tcW w:w="1320" w:type="dxa"/>
          </w:tcPr>
          <w:p w14:paraId="6E26713C" w14:textId="10DE2976" w:rsidR="00B913A3" w:rsidRDefault="00B913A3">
            <w:r>
              <w:t>No / Hayır</w:t>
            </w:r>
          </w:p>
        </w:tc>
      </w:tr>
      <w:tr w:rsidR="004A1B90" w14:paraId="742C557D" w14:textId="77777777" w:rsidTr="00B913A3">
        <w:tc>
          <w:tcPr>
            <w:tcW w:w="5604" w:type="dxa"/>
          </w:tcPr>
          <w:p w14:paraId="50CC92B9" w14:textId="4C797B77" w:rsidR="004A1B90" w:rsidRDefault="004A1B90">
            <w:r>
              <w:t>Fits journal scope / Dergi kapsamına uygun</w:t>
            </w:r>
          </w:p>
        </w:tc>
        <w:tc>
          <w:tcPr>
            <w:tcW w:w="1668" w:type="dxa"/>
          </w:tcPr>
          <w:p w14:paraId="5325AEBA" w14:textId="1048A4FA" w:rsidR="004A1B90" w:rsidRDefault="004A1B90">
            <w:r>
              <w:t xml:space="preserve">  </w:t>
            </w:r>
          </w:p>
        </w:tc>
        <w:tc>
          <w:tcPr>
            <w:tcW w:w="1320" w:type="dxa"/>
          </w:tcPr>
          <w:p w14:paraId="67AD0882" w14:textId="35E94FE3" w:rsidR="004A1B90" w:rsidRDefault="004A1B90"/>
        </w:tc>
      </w:tr>
      <w:tr w:rsidR="004A1B90" w14:paraId="787642DE" w14:textId="77777777" w:rsidTr="00B913A3">
        <w:tc>
          <w:tcPr>
            <w:tcW w:w="5604" w:type="dxa"/>
          </w:tcPr>
          <w:p w14:paraId="63D89CAF" w14:textId="554176B0" w:rsidR="004A1B90" w:rsidRDefault="004A1B90">
            <w:r>
              <w:t>Ethical approval provided (if needed) / Etik onay mevcut</w:t>
            </w:r>
          </w:p>
        </w:tc>
        <w:tc>
          <w:tcPr>
            <w:tcW w:w="1668" w:type="dxa"/>
          </w:tcPr>
          <w:p w14:paraId="07FFE495" w14:textId="7AA349F1" w:rsidR="004A1B90" w:rsidRDefault="004A1B90"/>
        </w:tc>
        <w:tc>
          <w:tcPr>
            <w:tcW w:w="1320" w:type="dxa"/>
          </w:tcPr>
          <w:p w14:paraId="7EF0D708" w14:textId="77777777" w:rsidR="004A1B90" w:rsidRDefault="004A1B90"/>
        </w:tc>
      </w:tr>
      <w:tr w:rsidR="004A1B90" w14:paraId="132EC040" w14:textId="77777777" w:rsidTr="00B913A3">
        <w:tc>
          <w:tcPr>
            <w:tcW w:w="5604" w:type="dxa"/>
          </w:tcPr>
          <w:p w14:paraId="6BF02D51" w14:textId="525A3C5E" w:rsidR="004A1B90" w:rsidRDefault="004A1B90">
            <w:r>
              <w:t>No plagiarism concerns / İntihal şüphesi yok</w:t>
            </w:r>
          </w:p>
        </w:tc>
        <w:tc>
          <w:tcPr>
            <w:tcW w:w="1668" w:type="dxa"/>
          </w:tcPr>
          <w:p w14:paraId="78076134" w14:textId="5209CC21" w:rsidR="004A1B90" w:rsidRDefault="004A1B90"/>
        </w:tc>
        <w:tc>
          <w:tcPr>
            <w:tcW w:w="1320" w:type="dxa"/>
          </w:tcPr>
          <w:p w14:paraId="4E28ED91" w14:textId="77777777" w:rsidR="004A1B90" w:rsidRDefault="004A1B90"/>
        </w:tc>
      </w:tr>
      <w:tr w:rsidR="004A1B90" w14:paraId="5CD265B6" w14:textId="77777777" w:rsidTr="00B913A3">
        <w:tc>
          <w:tcPr>
            <w:tcW w:w="5604" w:type="dxa"/>
          </w:tcPr>
          <w:p w14:paraId="0392124C" w14:textId="41B5B0AD" w:rsidR="004A1B90" w:rsidRDefault="004A1B90">
            <w:r>
              <w:t>Tables and figures appropriate / Tablo ve şekiller uygun</w:t>
            </w:r>
          </w:p>
        </w:tc>
        <w:tc>
          <w:tcPr>
            <w:tcW w:w="1668" w:type="dxa"/>
          </w:tcPr>
          <w:p w14:paraId="15D4A62F" w14:textId="3B833AFD" w:rsidR="004A1B90" w:rsidRDefault="00B913A3">
            <w:r>
              <w:t xml:space="preserve"> </w:t>
            </w:r>
          </w:p>
        </w:tc>
        <w:tc>
          <w:tcPr>
            <w:tcW w:w="1320" w:type="dxa"/>
          </w:tcPr>
          <w:p w14:paraId="19F811DF" w14:textId="77777777" w:rsidR="004A1B90" w:rsidRDefault="004A1B90"/>
        </w:tc>
      </w:tr>
      <w:tr w:rsidR="004A1B90" w14:paraId="7A69ADE5" w14:textId="77777777" w:rsidTr="00B913A3">
        <w:tc>
          <w:tcPr>
            <w:tcW w:w="5604" w:type="dxa"/>
          </w:tcPr>
          <w:p w14:paraId="0E94DED2" w14:textId="68B8FFD5" w:rsidR="004A1B90" w:rsidRDefault="004A1B90">
            <w:r>
              <w:t>Follows journal guidelines / Yazım kurallarına uygun</w:t>
            </w:r>
          </w:p>
        </w:tc>
        <w:tc>
          <w:tcPr>
            <w:tcW w:w="1668" w:type="dxa"/>
          </w:tcPr>
          <w:p w14:paraId="0034E0C1" w14:textId="77777777" w:rsidR="004A1B90" w:rsidRDefault="004A1B90"/>
        </w:tc>
        <w:tc>
          <w:tcPr>
            <w:tcW w:w="1320" w:type="dxa"/>
          </w:tcPr>
          <w:p w14:paraId="079F0403" w14:textId="77777777" w:rsidR="004A1B90" w:rsidRDefault="004A1B90"/>
        </w:tc>
      </w:tr>
    </w:tbl>
    <w:p w14:paraId="21520380" w14:textId="77777777" w:rsidR="00E50754" w:rsidRDefault="00E50754"/>
    <w:p w14:paraId="0DD477BD" w14:textId="0B99A267" w:rsidR="00674591" w:rsidRDefault="00674591" w:rsidP="00674591">
      <w:pPr>
        <w:pStyle w:val="Balk1"/>
      </w:pPr>
      <w:r>
        <w:lastRenderedPageBreak/>
        <w:t xml:space="preserve">5. </w:t>
      </w:r>
      <w:r w:rsidR="00DE44E0" w:rsidRPr="00DE44E0">
        <w:t>Methodological Evaluation / Yöntemsel Değerlendirme</w:t>
      </w:r>
    </w:p>
    <w:p w14:paraId="68122DFB" w14:textId="77777777" w:rsidR="00DE44E0" w:rsidRPr="00DE44E0" w:rsidRDefault="00DE44E0" w:rsidP="00DE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E44E0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DE44E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Appropriate / Uygun</w:t>
      </w:r>
      <w:r w:rsidRPr="00DE44E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DE44E0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DE44E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Requires Revision / Revizyon Gerektirir</w:t>
      </w:r>
      <w:r w:rsidRPr="00DE44E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</w:r>
      <w:r w:rsidRPr="00DE44E0">
        <w:rPr>
          <w:rFonts w:ascii="Segoe UI Symbol" w:eastAsia="Times New Roman" w:hAnsi="Segoe UI Symbol" w:cs="Segoe UI Symbol"/>
          <w:sz w:val="24"/>
          <w:szCs w:val="24"/>
          <w:lang w:val="tr-TR" w:eastAsia="tr-TR"/>
        </w:rPr>
        <w:t>☐</w:t>
      </w:r>
      <w:r w:rsidRPr="00DE44E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Methodologically Inadequate / Yöntemsel Olarak Yetersiz</w:t>
      </w:r>
    </w:p>
    <w:p w14:paraId="38CD56C7" w14:textId="132A4F21" w:rsidR="00F92CF9" w:rsidRDefault="00674591">
      <w:pPr>
        <w:pStyle w:val="Balk1"/>
      </w:pPr>
      <w:r>
        <w:t>6</w:t>
      </w:r>
      <w:r w:rsidR="00000000">
        <w:t>. Comments / Yorumlar</w:t>
      </w:r>
    </w:p>
    <w:p w14:paraId="73B9FE2B" w14:textId="0B9B985A" w:rsidR="00E50754" w:rsidRDefault="00000000">
      <w:r>
        <w:t>Strengths / Güçlü yönler:</w:t>
      </w:r>
      <w:r>
        <w:br/>
      </w:r>
      <w:r w:rsidR="00E50754">
        <w:t>……………………………</w:t>
      </w:r>
    </w:p>
    <w:p w14:paraId="3886DBAC" w14:textId="72131C84" w:rsidR="00F92CF9" w:rsidRDefault="00000000">
      <w:r>
        <w:br/>
        <w:t>Weaknesses / Geliştirilmesi gereken yönler:</w:t>
      </w:r>
      <w:r>
        <w:br/>
      </w:r>
      <w:r w:rsidR="00E50754">
        <w:t>……………………………………</w:t>
      </w:r>
    </w:p>
    <w:p w14:paraId="28A624FC" w14:textId="47B628BB" w:rsidR="00F92CF9" w:rsidRDefault="00674591">
      <w:pPr>
        <w:pStyle w:val="Balk1"/>
      </w:pPr>
      <w:r>
        <w:t>7</w:t>
      </w:r>
      <w:r w:rsidR="00000000">
        <w:t>. Confidential Comments to Editor / Editöre Gizli Yorum</w:t>
      </w:r>
    </w:p>
    <w:p w14:paraId="08E5A6AD" w14:textId="37080423" w:rsidR="00F92CF9" w:rsidRDefault="00E50754">
      <w:r>
        <w:t>…………………………….</w:t>
      </w:r>
      <w:r w:rsidR="00000000">
        <w:br/>
      </w:r>
      <w:r>
        <w:t>…………………………………………</w:t>
      </w:r>
    </w:p>
    <w:p w14:paraId="6D37E721" w14:textId="2C8B1E84" w:rsidR="00F92CF9" w:rsidRDefault="00674591">
      <w:pPr>
        <w:pStyle w:val="Balk1"/>
      </w:pPr>
      <w:r>
        <w:t>8</w:t>
      </w:r>
      <w:r w:rsidR="00000000">
        <w:t>. Reviewer Declaration / Hakem Beyanı</w:t>
      </w:r>
    </w:p>
    <w:p w14:paraId="14AAC43E" w14:textId="77777777" w:rsidR="00F92CF9" w:rsidRDefault="00000000">
      <w:r>
        <w:t xml:space="preserve">☐ </w:t>
      </w:r>
      <w:bookmarkStart w:id="0" w:name="_Hlk225173114"/>
      <w:r>
        <w:t>No conflict of interest / Çıkar çatışması yok</w:t>
      </w:r>
      <w:bookmarkEnd w:id="0"/>
      <w:r>
        <w:br/>
        <w:t>☐ Confidentiality accepted / Gizlilik kabul edilir</w:t>
      </w:r>
    </w:p>
    <w:p w14:paraId="667C9711" w14:textId="5C0D6248" w:rsidR="004A1B90" w:rsidRDefault="00674591" w:rsidP="004A1B90">
      <w:pPr>
        <w:pStyle w:val="Balk1"/>
      </w:pPr>
      <w:r>
        <w:t>9</w:t>
      </w:r>
      <w:r w:rsidR="004A1B90">
        <w:t xml:space="preserve">. </w:t>
      </w:r>
      <w:r w:rsidR="004A1B90" w:rsidRPr="004A1B90">
        <w:t xml:space="preserve">Referee's </w:t>
      </w:r>
      <w:r w:rsidR="004A1B90">
        <w:t xml:space="preserve">Information </w:t>
      </w:r>
      <w:r w:rsidR="004A1B90">
        <w:t>/ Hakem B</w:t>
      </w:r>
      <w:r w:rsidR="004A1B90">
        <w:t>ilgileri</w:t>
      </w:r>
    </w:p>
    <w:p w14:paraId="59CAB117" w14:textId="77777777" w:rsidR="00DE44E0" w:rsidRDefault="00DE44E0" w:rsidP="00DE44E0"/>
    <w:p w14:paraId="357C798D" w14:textId="7F4A206B" w:rsidR="00DE44E0" w:rsidRDefault="00DE44E0" w:rsidP="00DE44E0">
      <w:r>
        <w:t>Name</w:t>
      </w:r>
    </w:p>
    <w:p w14:paraId="034FEF64" w14:textId="77777777" w:rsidR="00DE44E0" w:rsidRDefault="00DE44E0" w:rsidP="00DE44E0">
      <w:r>
        <w:t>Institution</w:t>
      </w:r>
    </w:p>
    <w:p w14:paraId="37B54C8E" w14:textId="2C9F88A6" w:rsidR="008723C6" w:rsidRDefault="00DE44E0" w:rsidP="00DE44E0">
      <w:r>
        <w:t>ORCID (opsiyonel)</w:t>
      </w:r>
    </w:p>
    <w:p w14:paraId="4E7117B7" w14:textId="77777777" w:rsidR="008723C6" w:rsidRDefault="008723C6"/>
    <w:p w14:paraId="2F7788E3" w14:textId="77777777" w:rsidR="008723C6" w:rsidRDefault="008723C6"/>
    <w:p w14:paraId="6A35A873" w14:textId="77777777" w:rsidR="008723C6" w:rsidRDefault="008723C6"/>
    <w:p w14:paraId="470554CD" w14:textId="77777777" w:rsidR="008723C6" w:rsidRDefault="008723C6"/>
    <w:p w14:paraId="42BC5957" w14:textId="77777777" w:rsidR="008723C6" w:rsidRDefault="008723C6"/>
    <w:sectPr w:rsidR="008723C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E426" w14:textId="77777777" w:rsidR="00063077" w:rsidRDefault="00063077" w:rsidP="00E50754">
      <w:pPr>
        <w:spacing w:after="0" w:line="240" w:lineRule="auto"/>
      </w:pPr>
      <w:r>
        <w:separator/>
      </w:r>
    </w:p>
  </w:endnote>
  <w:endnote w:type="continuationSeparator" w:id="0">
    <w:p w14:paraId="1169BFD1" w14:textId="77777777" w:rsidR="00063077" w:rsidRDefault="00063077" w:rsidP="00E5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745583"/>
      <w:docPartObj>
        <w:docPartGallery w:val="Page Numbers (Bottom of Page)"/>
        <w:docPartUnique/>
      </w:docPartObj>
    </w:sdtPr>
    <w:sdtContent>
      <w:p w14:paraId="4A2DA809" w14:textId="4B544E94" w:rsidR="00E50754" w:rsidRDefault="00E5075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09E88BCF" w14:textId="77777777" w:rsidR="00E50754" w:rsidRDefault="00E507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5443" w14:textId="77777777" w:rsidR="00063077" w:rsidRDefault="00063077" w:rsidP="00E50754">
      <w:pPr>
        <w:spacing w:after="0" w:line="240" w:lineRule="auto"/>
      </w:pPr>
      <w:r>
        <w:separator/>
      </w:r>
    </w:p>
  </w:footnote>
  <w:footnote w:type="continuationSeparator" w:id="0">
    <w:p w14:paraId="09E0F040" w14:textId="77777777" w:rsidR="00063077" w:rsidRDefault="00063077" w:rsidP="00E5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27C1" w14:textId="77777777" w:rsidR="00B913A3" w:rsidRDefault="00B913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0701893">
    <w:abstractNumId w:val="8"/>
  </w:num>
  <w:num w:numId="2" w16cid:durableId="130560366">
    <w:abstractNumId w:val="6"/>
  </w:num>
  <w:num w:numId="3" w16cid:durableId="2128113387">
    <w:abstractNumId w:val="5"/>
  </w:num>
  <w:num w:numId="4" w16cid:durableId="2108841418">
    <w:abstractNumId w:val="4"/>
  </w:num>
  <w:num w:numId="5" w16cid:durableId="251623884">
    <w:abstractNumId w:val="7"/>
  </w:num>
  <w:num w:numId="6" w16cid:durableId="970669500">
    <w:abstractNumId w:val="3"/>
  </w:num>
  <w:num w:numId="7" w16cid:durableId="168718937">
    <w:abstractNumId w:val="2"/>
  </w:num>
  <w:num w:numId="8" w16cid:durableId="1690253674">
    <w:abstractNumId w:val="1"/>
  </w:num>
  <w:num w:numId="9" w16cid:durableId="114801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077"/>
    <w:rsid w:val="0015074B"/>
    <w:rsid w:val="0029639D"/>
    <w:rsid w:val="00326F90"/>
    <w:rsid w:val="004A1B90"/>
    <w:rsid w:val="00674591"/>
    <w:rsid w:val="0079505B"/>
    <w:rsid w:val="008723C6"/>
    <w:rsid w:val="00AA1D8D"/>
    <w:rsid w:val="00B47730"/>
    <w:rsid w:val="00B913A3"/>
    <w:rsid w:val="00CB0664"/>
    <w:rsid w:val="00CD13F6"/>
    <w:rsid w:val="00CE580D"/>
    <w:rsid w:val="00D130AF"/>
    <w:rsid w:val="00D726ED"/>
    <w:rsid w:val="00DE44E0"/>
    <w:rsid w:val="00E50754"/>
    <w:rsid w:val="00EF2BE2"/>
    <w:rsid w:val="00F143D8"/>
    <w:rsid w:val="00F92CF9"/>
    <w:rsid w:val="00FC693F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7D4F8"/>
  <w14:defaultImageDpi w14:val="300"/>
  <w15:docId w15:val="{5D9203E9-DF77-4CB4-896E-C6F10C16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EREN</cp:lastModifiedBy>
  <cp:revision>6</cp:revision>
  <dcterms:created xsi:type="dcterms:W3CDTF">2026-03-23T12:50:00Z</dcterms:created>
  <dcterms:modified xsi:type="dcterms:W3CDTF">2026-03-23T13:07:00Z</dcterms:modified>
  <cp:category/>
</cp:coreProperties>
</file>