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J-EDUCAT: Journal of Educational Studies (ISSN: 3023-8145)</w:t>
        <w:br/>
        <w:t>COPYRIGHT AND LICENSING FORM</w:t>
      </w:r>
    </w:p>
    <w:p>
      <w:r>
        <w:t>Please complete, sign, and submit this form via the J-EDUCAT Manuscript Submission System.</w:t>
        <w:br/>
      </w:r>
    </w:p>
    <w:p>
      <w:r>
        <w:t>Journal Name: J-EDUCAT: Journal of Educational Studies</w:t>
        <w:br/>
      </w:r>
    </w:p>
    <w:p>
      <w:r>
        <w:t>Article Title:</w:t>
        <w:br/>
      </w:r>
    </w:p>
    <w:p>
      <w:r>
        <w:t>Alternative Title:</w:t>
        <w:br/>
      </w:r>
    </w:p>
    <w:p>
      <w:r>
        <w:t>Manuscript Type:</w:t>
        <w:br/>
        <w:t>[ ] Research Article   [ ] Review   [ ] Other</w:t>
        <w:br/>
      </w:r>
    </w:p>
    <w:p>
      <w:r>
        <w:t>Authors:</w:t>
        <w:br/>
        <w:t>Name – Surname | E-mail | Signature | Date</w:t>
        <w:br/>
      </w:r>
    </w:p>
    <w:p>
      <w:pPr>
        <w:pStyle w:val="Heading1"/>
      </w:pPr>
      <w:r>
        <w:t>Author Declarations</w:t>
      </w:r>
    </w:p>
    <w:p>
      <w:r>
        <w:t>- The manuscript is original and has not been published or submitted elsewhere.</w:t>
        <w:br/>
        <w:t>- All authors contributed significantly and approved the final version.</w:t>
        <w:br/>
        <w:t>- The work does not infringe any copyright.</w:t>
        <w:br/>
      </w:r>
    </w:p>
    <w:p>
      <w:pPr>
        <w:pStyle w:val="Heading1"/>
      </w:pPr>
      <w:r>
        <w:t>Copyright and Licensing</w:t>
      </w:r>
    </w:p>
    <w:p>
      <w:r>
        <w:t>Authors retain copyright of their work.</w:t>
        <w:br/>
        <w:br/>
        <w:t>All articles published in J-EDUCAT are licensed under the Creative Commons Attribution 4.0 International (CC BY 4.0) License.</w:t>
        <w:br/>
        <w:br/>
        <w:t>This license permits unrestricted use, distribution, reproduction, and adaptation in any medium, including commercial use, provided that proper credit is given to the original work.</w:t>
        <w:br/>
        <w:br/>
        <w:t>License details: https://creativecommons.org/licenses/by/4.0/</w:t>
        <w:br/>
      </w:r>
    </w:p>
    <w:p>
      <w:r>
        <w:t>The authors grant the journal a non-exclusive right to publish and archive the work.</w:t>
        <w:br/>
      </w:r>
    </w:p>
    <w:p>
      <w:pPr>
        <w:pStyle w:val="Heading1"/>
      </w:pPr>
      <w:r>
        <w:t>Turkish Version</w:t>
      </w:r>
    </w:p>
    <w:p>
      <w:r>
        <w:t>Yazarlar eserlerinin telif hakkını saklı tutar.</w:t>
        <w:br/>
        <w:br/>
        <w:t>J-EDUCAT’ta yayımlanan tüm makaleler Creative Commons Atıf 4.0 Uluslararası (CC BY 4.0) lisansı ile yayımlanır.</w:t>
        <w:br/>
        <w:br/>
        <w:t>Bu lisans, uygun atıf verilmesi koşuluyla, ticari kullanım dahil olmak üzere eserin her türlü ortam ve formatta paylaşılmasına, kopyalanmasına, çoğaltılmasına ve uyarlanmasına izin verir.</w:t>
        <w:br/>
        <w:br/>
        <w:t>Lisans detayları: https://creativecommons.org/licenses/by/4.0/</w:t>
        <w:br/>
      </w:r>
    </w:p>
    <w:p>
      <w:r>
        <w:t>Yazarlar dergiye, eseri yayımlama ve arşivleme konusunda münhasır olmayan hak tanır.</w:t>
        <w:br/>
      </w:r>
    </w:p>
    <w:p>
      <w:r>
        <w:br/>
        <w:t>Responsible/Corresponding Author:</w:t>
        <w:br/>
        <w:t>Institution:</w:t>
        <w:br/>
        <w:t>Email:</w:t>
        <w:br/>
        <w:t>Signature:</w:t>
        <w:br/>
        <w:t>Date: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